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A81">
      <w:pPr>
        <w:spacing w:after="0" w:line="408" w:lineRule="auto"/>
        <w:jc w:val="center"/>
        <w:rPr>
          <w:rFonts w:ascii="Calibri" w:hAnsi="Calibri" w:eastAsia="Calibri" w:cs="Times New Roman"/>
          <w:lang w:val="ru-RU"/>
        </w:rPr>
      </w:pPr>
      <w:bookmarkStart w:id="0" w:name="block-74780557"/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6959357">
      <w:pPr>
        <w:spacing w:after="0" w:line="408" w:lineRule="auto"/>
        <w:ind w:left="120"/>
        <w:jc w:val="center"/>
        <w:rPr>
          <w:rFonts w:ascii="Calibri" w:hAnsi="Calibri" w:eastAsia="Calibri" w:cs="Times New Roman"/>
          <w:lang w:val="ru-RU"/>
        </w:rPr>
      </w:pPr>
      <w:bookmarkStart w:id="1" w:name="860646c2-889a-4569-8575-2a8bf8f7bf01"/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 xml:space="preserve"> </w:t>
      </w:r>
    </w:p>
    <w:p w14:paraId="1834CA40">
      <w:pPr>
        <w:spacing w:after="0" w:line="408" w:lineRule="auto"/>
        <w:ind w:left="120"/>
        <w:jc w:val="center"/>
        <w:rPr>
          <w:rFonts w:ascii="Calibri" w:hAnsi="Calibri" w:eastAsia="Calibri" w:cs="Times New Roman"/>
          <w:lang w:val="ru-RU"/>
        </w:rPr>
      </w:pPr>
      <w:bookmarkStart w:id="2" w:name="14fc4b3a-950c-4903-a83a-e28a6ceb6a1b"/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МКУ "Управление образования" г.Рубцовск</w:t>
      </w:r>
      <w:bookmarkEnd w:id="2"/>
    </w:p>
    <w:p w14:paraId="1FC19D57">
      <w:pPr>
        <w:spacing w:after="0" w:line="408" w:lineRule="auto"/>
        <w:ind w:left="120"/>
        <w:jc w:val="center"/>
        <w:rPr>
          <w:rFonts w:ascii="Calibri" w:hAnsi="Calibri" w:eastAsia="Calibri" w:cs="Times New Roman"/>
          <w:lang w:val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МБОУ Лицей №7</w:t>
      </w:r>
    </w:p>
    <w:p w14:paraId="51B6529D">
      <w:pPr>
        <w:spacing w:after="0"/>
        <w:ind w:left="120"/>
        <w:rPr>
          <w:rFonts w:ascii="Calibri" w:hAnsi="Calibri" w:eastAsia="Calibri" w:cs="Times New Roman"/>
          <w:lang w:val="ru-RU"/>
        </w:rPr>
      </w:pPr>
    </w:p>
    <w:p w14:paraId="203E34B6">
      <w:pPr>
        <w:spacing w:after="0"/>
        <w:ind w:left="120"/>
        <w:rPr>
          <w:rFonts w:ascii="Calibri" w:hAnsi="Calibri" w:eastAsia="Calibri" w:cs="Times New Roman"/>
          <w:lang w:val="ru-RU"/>
        </w:rPr>
      </w:pPr>
      <w:r>
        <w:rPr>
          <w:rFonts w:ascii="Calibri" w:hAnsi="Calibri" w:eastAsia="Calibri" w:cs="Times New Roman"/>
          <w:lang w:val="ru-RU" w:eastAsia="ru-RU"/>
        </w:rPr>
        <w:drawing>
          <wp:inline distT="0" distB="0" distL="0" distR="0">
            <wp:extent cx="6236970" cy="1685925"/>
            <wp:effectExtent l="0" t="0" r="1143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BEAE0">
      <w:pPr>
        <w:spacing w:after="0"/>
        <w:ind w:left="120"/>
        <w:rPr>
          <w:rFonts w:ascii="Calibri" w:hAnsi="Calibri" w:eastAsia="Calibri" w:cs="Times New Roman"/>
          <w:lang w:val="ru-RU"/>
        </w:rPr>
      </w:pPr>
    </w:p>
    <w:p w14:paraId="5906E6B0">
      <w:pPr>
        <w:spacing w:after="0"/>
        <w:ind w:left="120"/>
        <w:rPr>
          <w:rFonts w:ascii="Calibri" w:hAnsi="Calibri" w:eastAsia="Calibri" w:cs="Times New Roman"/>
          <w:lang w:val="ru-RU"/>
        </w:rPr>
      </w:pPr>
    </w:p>
    <w:p w14:paraId="73ACCB0D">
      <w:pPr>
        <w:spacing w:after="0"/>
        <w:ind w:left="120"/>
        <w:rPr>
          <w:rFonts w:ascii="Calibri" w:hAnsi="Calibri" w:eastAsia="Calibri" w:cs="Times New Roman"/>
          <w:lang w:val="ru-RU"/>
        </w:rPr>
      </w:pPr>
    </w:p>
    <w:p w14:paraId="488E43E2">
      <w:pPr>
        <w:spacing w:after="0"/>
        <w:rPr>
          <w:rFonts w:ascii="Calibri" w:hAnsi="Calibri" w:eastAsia="Calibri" w:cs="Times New Roman"/>
          <w:lang w:val="ru-RU"/>
        </w:rPr>
      </w:pPr>
    </w:p>
    <w:p w14:paraId="3B3CF335">
      <w:pPr>
        <w:spacing w:after="0"/>
        <w:ind w:left="120"/>
        <w:rPr>
          <w:rFonts w:ascii="Calibri" w:hAnsi="Calibri" w:eastAsia="Calibri" w:cs="Times New Roman"/>
          <w:lang w:val="ru-RU"/>
        </w:rPr>
      </w:pPr>
    </w:p>
    <w:p w14:paraId="12D653E9">
      <w:pPr>
        <w:spacing w:after="0" w:line="408" w:lineRule="auto"/>
        <w:ind w:left="120"/>
        <w:jc w:val="center"/>
        <w:rPr>
          <w:rFonts w:ascii="Calibri" w:hAnsi="Calibri" w:eastAsia="Calibri" w:cs="Times New Roman"/>
          <w:lang w:val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РАБОЧАЯ ПРОГРАММА</w:t>
      </w:r>
    </w:p>
    <w:p w14:paraId="14753893">
      <w:pPr>
        <w:spacing w:after="0" w:line="408" w:lineRule="auto"/>
        <w:ind w:left="120"/>
        <w:jc w:val="center"/>
        <w:rPr>
          <w:rFonts w:ascii="Calibri" w:hAnsi="Calibri" w:eastAsia="Calibri" w:cs="Times New Roman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lang w:val="ru-RU"/>
        </w:rPr>
        <w:t>(</w:t>
      </w:r>
      <w:r>
        <w:rPr>
          <w:rFonts w:ascii="Times New Roman" w:hAnsi="Times New Roman" w:eastAsia="Calibri" w:cs="Times New Roman"/>
          <w:color w:val="000000"/>
          <w:sz w:val="28"/>
        </w:rPr>
        <w:t>ID</w:t>
      </w:r>
      <w:r>
        <w:rPr>
          <w:rFonts w:ascii="Times New Roman" w:hAnsi="Times New Roman" w:eastAsia="Calibri" w:cs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z w:val="28"/>
          <w:lang w:val="ru-RU"/>
        </w:rPr>
        <w:t>9232371</w:t>
      </w:r>
      <w:r>
        <w:rPr>
          <w:rFonts w:ascii="Times New Roman" w:hAnsi="Times New Roman" w:eastAsia="Calibri" w:cs="Times New Roman"/>
          <w:color w:val="000000"/>
          <w:sz w:val="28"/>
          <w:lang w:val="ru-RU"/>
        </w:rPr>
        <w:t>)</w:t>
      </w:r>
    </w:p>
    <w:p w14:paraId="0C56E453">
      <w:pPr>
        <w:spacing w:after="0" w:line="408" w:lineRule="auto"/>
        <w:ind w:left="120"/>
        <w:jc w:val="center"/>
        <w:rPr>
          <w:rFonts w:ascii="Calibri" w:hAnsi="Calibri" w:eastAsia="Calibri" w:cs="Times New Roman"/>
          <w:lang w:val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учебного предмета «Окружающий</w:t>
      </w:r>
      <w:r>
        <w:rPr>
          <w:rFonts w:hint="default" w:ascii="Times New Roman" w:hAnsi="Times New Roman" w:eastAsia="Calibri" w:cs="Times New Roman"/>
          <w:b/>
          <w:color w:val="000000"/>
          <w:sz w:val="28"/>
          <w:lang w:val="ru-RU"/>
        </w:rPr>
        <w:t xml:space="preserve"> мир</w:t>
      </w:r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»</w:t>
      </w:r>
    </w:p>
    <w:p w14:paraId="7CA06200">
      <w:pPr>
        <w:spacing w:after="0" w:line="408" w:lineRule="auto"/>
        <w:ind w:left="120"/>
        <w:jc w:val="center"/>
        <w:rPr>
          <w:rFonts w:ascii="Calibri" w:hAnsi="Calibri" w:eastAsia="Calibri" w:cs="Times New Roman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lang w:val="ru-RU"/>
        </w:rPr>
        <w:t>для обучающихся 1 класса</w:t>
      </w:r>
    </w:p>
    <w:p w14:paraId="100C4076">
      <w:pPr>
        <w:spacing w:after="0"/>
        <w:ind w:left="120"/>
        <w:jc w:val="center"/>
        <w:rPr>
          <w:rFonts w:ascii="Calibri" w:hAnsi="Calibri" w:eastAsia="Calibri" w:cs="Times New Roman"/>
          <w:lang w:val="ru-RU"/>
        </w:rPr>
      </w:pPr>
    </w:p>
    <w:p w14:paraId="5F38370E">
      <w:pPr>
        <w:spacing w:after="0" w:line="240" w:lineRule="auto"/>
        <w:ind w:left="-284"/>
        <w:jc w:val="right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Составители:</w:t>
      </w:r>
    </w:p>
    <w:p w14:paraId="1F6DE381">
      <w:pPr>
        <w:spacing w:after="0" w:line="240" w:lineRule="auto"/>
        <w:ind w:left="-284"/>
        <w:jc w:val="center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bookmarkStart w:id="3" w:name="6efb4b3f-b311-4243-8bdc-9c68fbe3f27d"/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                            </w:t>
      </w:r>
    </w:p>
    <w:p w14:paraId="2AC33BD6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  <w:t>Слонова Татьяна Александровна,</w:t>
      </w:r>
    </w:p>
    <w:p w14:paraId="54239AD2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  <w:t>учитель начальных классов</w:t>
      </w:r>
    </w:p>
    <w:p w14:paraId="177384A9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  <w:t>Высшая квалификационная категория,</w:t>
      </w:r>
    </w:p>
    <w:p w14:paraId="2F0411C2">
      <w:pPr>
        <w:spacing w:after="0" w:line="240" w:lineRule="auto"/>
        <w:ind w:left="120"/>
        <w:jc w:val="right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Чучалина Наталья Сергеевна,</w:t>
      </w:r>
    </w:p>
    <w:p w14:paraId="44C68C7E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  <w:t>учитель начальных классов</w:t>
      </w:r>
    </w:p>
    <w:p w14:paraId="1259B220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  <w:t>Первая квалификационная категория,</w:t>
      </w:r>
    </w:p>
    <w:p w14:paraId="70879523">
      <w:pPr>
        <w:spacing w:after="0" w:line="240" w:lineRule="auto"/>
        <w:ind w:left="-284"/>
        <w:jc w:val="right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Шопп Лариса Дмитриевна,</w:t>
      </w:r>
    </w:p>
    <w:p w14:paraId="0BE89538">
      <w:pPr>
        <w:spacing w:after="0" w:line="240" w:lineRule="auto"/>
        <w:ind w:left="-284"/>
        <w:jc w:val="right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Учитель начальных классов</w:t>
      </w:r>
    </w:p>
    <w:p w14:paraId="321E839C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Высшая квалификационная категория</w:t>
      </w:r>
    </w:p>
    <w:p w14:paraId="21626B73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</w:p>
    <w:p w14:paraId="7B18EFEE">
      <w:pPr>
        <w:spacing w:after="0" w:line="240" w:lineRule="auto"/>
        <w:ind w:left="119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</w:pPr>
    </w:p>
    <w:p w14:paraId="280A3AA7">
      <w:pPr>
        <w:spacing w:after="0"/>
        <w:ind w:left="120"/>
        <w:jc w:val="center"/>
        <w:rPr>
          <w:rFonts w:ascii="Calibri" w:hAnsi="Calibri" w:eastAsia="Calibri" w:cs="Times New Roman"/>
          <w:lang w:val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г. Рубцовск</w:t>
      </w:r>
      <w:bookmarkEnd w:id="3"/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2025</w:t>
      </w:r>
      <w:bookmarkEnd w:id="4"/>
      <w:r>
        <w:rPr>
          <w:rFonts w:ascii="Times New Roman" w:hAnsi="Times New Roman" w:eastAsia="Calibri" w:cs="Times New Roman"/>
          <w:b/>
          <w:color w:val="000000"/>
          <w:sz w:val="28"/>
          <w:lang w:val="ru-RU"/>
        </w:rPr>
        <w:t>г.</w:t>
      </w:r>
    </w:p>
    <w:p w14:paraId="739864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5633C7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DE16D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5E115B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DDBFC5A">
      <w:pPr>
        <w:spacing w:before="0" w:after="0" w:line="264" w:lineRule="auto"/>
        <w:ind w:left="120"/>
        <w:jc w:val="left"/>
      </w:pPr>
    </w:p>
    <w:p w14:paraId="0EF2491A">
      <w:pPr>
        <w:spacing w:before="0" w:after="0" w:line="264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ПОЯСНИТЕЛЬНАЯ ЗАПИСКА </w:t>
      </w:r>
    </w:p>
    <w:p w14:paraId="17F04A48">
      <w:pPr>
        <w:spacing w:before="0" w:after="0" w:line="264" w:lineRule="auto"/>
        <w:ind w:left="120"/>
        <w:jc w:val="both"/>
      </w:pPr>
    </w:p>
    <w:p w14:paraId="22DB1F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522AF2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BBE9324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6D7BA392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00B1770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C0BEE12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6445A48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5EC5C47F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183DE63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416493A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F9D768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1BB40D9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56AA72FF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 w14:paraId="133386B6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38281D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окружающего мира, ‒ </w:t>
      </w:r>
      <w:bookmarkStart w:id="5" w:name="068b5492-f5c6-418c-9f3d-480525df396e"/>
      <w:r>
        <w:rPr>
          <w:rFonts w:ascii="Times New Roman" w:hAnsi="Times New Roman"/>
          <w:b w:val="0"/>
          <w:i w:val="0"/>
          <w:color w:val="000000"/>
          <w:sz w:val="28"/>
        </w:rPr>
        <w:t>270 часов</w:t>
      </w:r>
      <w:bookmarkEnd w:id="5"/>
      <w:r>
        <w:rPr>
          <w:rFonts w:ascii="Times New Roman" w:hAnsi="Times New Roman"/>
          <w:b w:val="0"/>
          <w:i w:val="0"/>
          <w:color w:val="000000"/>
          <w:sz w:val="28"/>
        </w:rPr>
        <w:t xml:space="preserve"> (два часа в неделю в каждом классе): 1 класс – </w:t>
      </w:r>
      <w:bookmarkStart w:id="6" w:name="ed7f0363-2dd2-42cc-a712-86adf9036dbf"/>
      <w:r>
        <w:rPr>
          <w:rFonts w:ascii="Times New Roman" w:hAnsi="Times New Roman"/>
          <w:b w:val="0"/>
          <w:i w:val="0"/>
          <w:color w:val="000000"/>
          <w:sz w:val="28"/>
        </w:rPr>
        <w:t>66 часов</w:t>
      </w:r>
      <w:bookmarkEnd w:id="6"/>
      <w:r>
        <w:rPr>
          <w:rFonts w:ascii="Times New Roman" w:hAnsi="Times New Roman"/>
          <w:b w:val="0"/>
          <w:i w:val="0"/>
          <w:color w:val="000000"/>
          <w:sz w:val="28"/>
        </w:rPr>
        <w:t xml:space="preserve">, 2 класс – 68 часов, 3 класс – 68 часов, 4 класс – 68 часов. </w:t>
      </w:r>
    </w:p>
    <w:p w14:paraId="44D8DBFE">
      <w:pPr>
        <w:sectPr>
          <w:pgSz w:w="11906" w:h="16383"/>
          <w:pgMar w:top="850" w:right="1134" w:bottom="1701" w:left="1134" w:header="720" w:footer="720" w:gutter="0"/>
          <w:cols w:space="720" w:num="1"/>
        </w:sectPr>
      </w:pPr>
      <w:bookmarkStart w:id="7" w:name="block-74780557"/>
    </w:p>
    <w:bookmarkEnd w:id="0"/>
    <w:bookmarkEnd w:id="7"/>
    <w:p w14:paraId="35AE7AA5">
      <w:pPr>
        <w:spacing w:before="0" w:after="0" w:line="264" w:lineRule="auto"/>
        <w:ind w:left="120"/>
        <w:jc w:val="both"/>
      </w:pPr>
      <w:bookmarkStart w:id="8" w:name="block-74780560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06897A24">
      <w:pPr>
        <w:spacing w:before="0" w:after="0" w:line="264" w:lineRule="auto"/>
        <w:ind w:left="120"/>
        <w:jc w:val="both"/>
      </w:pPr>
    </w:p>
    <w:p w14:paraId="6ECB455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695A2B64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общество.</w:t>
      </w:r>
    </w:p>
    <w:p w14:paraId="162CFA7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BD193C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194031F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Режим труда и отдыха.</w:t>
      </w:r>
    </w:p>
    <w:p w14:paraId="312DBA9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911F38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EEE04B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Ценность и красота рукотворного мира. Правила поведения в социуме.</w:t>
      </w:r>
    </w:p>
    <w:p w14:paraId="3EBD9604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Человек и природа.</w:t>
      </w:r>
    </w:p>
    <w:p w14:paraId="5E51A6B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274A8EF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EF8FA2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30B71E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74AB6F2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Правила безопасной жизнедеятельности.</w:t>
      </w:r>
    </w:p>
    <w:p w14:paraId="35CD3BA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3637368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7ED805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57E514CE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 (ПРОПЕДЕВТИЧЕСКИЙ УРОВЕНЬ)</w:t>
      </w:r>
    </w:p>
    <w:p w14:paraId="5D48ACF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3A2F0CC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221A961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0F6FE8B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13D1D0E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469A645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191C0D94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7E9DAC5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 w14:paraId="7989C9E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иллюстрацию явления (объекта, предмета) с его названием.</w:t>
      </w:r>
    </w:p>
    <w:p w14:paraId="440BD71B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6C0B40B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19AA030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 w14:paraId="5374F91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наизусть слова гимна России;</w:t>
      </w:r>
    </w:p>
    <w:p w14:paraId="79D2D61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 w14:paraId="2F74669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 w14:paraId="4CAF2AA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домашних и диких животных, объяснять, чем они различаются.</w:t>
      </w:r>
    </w:p>
    <w:p w14:paraId="3D6172E7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1164FE2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274F4BC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6F606C7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555938A3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0E1DC48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при участии учителя устранять возникающие конфликты.</w:t>
      </w:r>
    </w:p>
    <w:p w14:paraId="1E776136">
      <w:pPr>
        <w:spacing w:before="0" w:after="0"/>
        <w:ind w:left="120"/>
        <w:jc w:val="both"/>
      </w:pPr>
    </w:p>
    <w:p w14:paraId="4B6B2D85">
      <w:pPr>
        <w:sectPr>
          <w:pgSz w:w="11906" w:h="16383"/>
          <w:pgMar w:top="850" w:right="1134" w:bottom="1701" w:left="1134" w:header="720" w:footer="720" w:gutter="0"/>
          <w:cols w:space="720" w:num="1"/>
        </w:sectPr>
      </w:pPr>
      <w:bookmarkStart w:id="9" w:name="block-74780560"/>
    </w:p>
    <w:bookmarkEnd w:id="8"/>
    <w:bookmarkEnd w:id="9"/>
    <w:p w14:paraId="53D91245">
      <w:pPr>
        <w:spacing w:before="0" w:after="0"/>
        <w:ind w:left="120"/>
        <w:jc w:val="both"/>
      </w:pPr>
      <w:bookmarkStart w:id="10" w:name="block-74780561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 w14:paraId="5C73591A">
      <w:pPr>
        <w:spacing w:before="0" w:after="0" w:line="257" w:lineRule="auto"/>
        <w:ind w:left="120"/>
        <w:jc w:val="both"/>
      </w:pPr>
    </w:p>
    <w:p w14:paraId="3377CFF4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779E937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B004E5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 w14:paraId="2A9C777B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79720D3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38FCD8B1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14:paraId="5BA956E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18FC4CF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7E0ACDF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2A9EF6E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2E08A12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6B135337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2185DBB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 w14:paraId="3CEFE07F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587AFFA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55D51D1B"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благополучия:</w:t>
      </w:r>
    </w:p>
    <w:p w14:paraId="177BF20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7AC016E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6A99560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1085554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48D157F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 w14:paraId="43E120C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50B193C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609A8F9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41F68C9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2CB9C39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EC185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31F429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6EFAC66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36577A1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3F21634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4A13C01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14:paraId="45DE438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части объекта (объекты) по определённому признаку;</w:t>
      </w:r>
    </w:p>
    <w:p w14:paraId="3ECFAB6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14:paraId="7D679EF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1701101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45E11DEA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0E1945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399201A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экспериментам, проводимым под руководством учителя;</w:t>
      </w:r>
    </w:p>
    <w:p w14:paraId="5771223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3648003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180FE57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6814CEA1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7FAD865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2C4C2A67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15E10AB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2E40F30B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1C17F7A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55117EAD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14:paraId="228E4BB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14:paraId="101A8BC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0927CAE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02ED599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BE10487">
      <w:pPr>
        <w:spacing w:before="0" w:after="0" w:line="252" w:lineRule="auto"/>
        <w:ind w:left="120"/>
        <w:jc w:val="both"/>
      </w:pPr>
    </w:p>
    <w:p w14:paraId="35150869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116276D1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49AF33F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14:paraId="332C8E2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075CF7A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14:paraId="4215311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6B870D1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42C73BD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56F6EFD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46EDA28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6E376A69">
      <w:pPr>
        <w:spacing w:before="0" w:after="0" w:line="252" w:lineRule="auto"/>
        <w:ind w:left="120"/>
        <w:jc w:val="both"/>
      </w:pPr>
    </w:p>
    <w:p w14:paraId="25B51F86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2F32BB18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6978A23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14:paraId="6C41433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 w14:paraId="62CAD64E">
      <w:pPr>
        <w:spacing w:before="0" w:after="0" w:line="252" w:lineRule="auto"/>
        <w:ind w:left="120"/>
        <w:jc w:val="both"/>
      </w:pPr>
    </w:p>
    <w:p w14:paraId="7BA66872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 и самооценка:</w:t>
      </w:r>
    </w:p>
    <w:p w14:paraId="044CC19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контроль процесса и результата своей деятельности;</w:t>
      </w:r>
    </w:p>
    <w:p w14:paraId="538EA92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4C584D2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14:paraId="34CD84F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75434D1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 w14:paraId="6DFB712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корректировать их.</w:t>
      </w:r>
    </w:p>
    <w:p w14:paraId="75100ED0">
      <w:pPr>
        <w:spacing w:before="0" w:after="0" w:line="257" w:lineRule="auto"/>
        <w:ind w:left="120"/>
        <w:jc w:val="both"/>
      </w:pPr>
    </w:p>
    <w:p w14:paraId="021D983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20158DD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2129EEC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51A5F97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подчиняться;</w:t>
      </w:r>
    </w:p>
    <w:p w14:paraId="0D926BC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4CF1065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работы.</w:t>
      </w:r>
    </w:p>
    <w:p w14:paraId="27B9417C">
      <w:pPr>
        <w:spacing w:before="0" w:after="0"/>
        <w:ind w:left="120"/>
        <w:jc w:val="both"/>
      </w:pPr>
    </w:p>
    <w:p w14:paraId="1BF7E9FB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6C3661E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0978A3D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69DFFBD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название своего населённого пункта, региона, страны;</w:t>
      </w:r>
    </w:p>
    <w:p w14:paraId="14EDA32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1C81382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2F02DDD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383D299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ухода за комнатными растениями и домашними животными;</w:t>
      </w:r>
    </w:p>
    <w:p w14:paraId="46F4657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770CA22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ответов на вопросы небольшие тексты о природе и обществе;</w:t>
      </w:r>
    </w:p>
    <w:p w14:paraId="21D0AD7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60946A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2B5DB34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использования электронных средств, оснащенных экраном;</w:t>
      </w:r>
    </w:p>
    <w:p w14:paraId="3E5F821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здорового питания и личной гигиены;</w:t>
      </w:r>
    </w:p>
    <w:p w14:paraId="3A5F8EF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пешехода;</w:t>
      </w:r>
    </w:p>
    <w:p w14:paraId="0072CB7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поведения в природе;</w:t>
      </w:r>
    </w:p>
    <w:p w14:paraId="1373B75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5AEE28DB">
      <w:pPr>
        <w:sectPr>
          <w:pgSz w:w="11906" w:h="16383"/>
          <w:pgMar w:top="850" w:right="1134" w:bottom="1701" w:left="1134" w:header="720" w:footer="720" w:gutter="0"/>
          <w:cols w:space="720" w:num="1"/>
        </w:sectPr>
      </w:pPr>
      <w:bookmarkStart w:id="11" w:name="block-74780561"/>
    </w:p>
    <w:bookmarkEnd w:id="10"/>
    <w:bookmarkEnd w:id="11"/>
    <w:p w14:paraId="10165EA1">
      <w:pPr>
        <w:spacing w:before="0" w:after="0"/>
        <w:ind w:left="120"/>
        <w:jc w:val="left"/>
      </w:pPr>
      <w:bookmarkStart w:id="12" w:name="block-74780559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46C5D28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563"/>
        <w:gridCol w:w="1719"/>
        <w:gridCol w:w="1805"/>
        <w:gridCol w:w="2694"/>
      </w:tblGrid>
      <w:tr w14:paraId="69607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607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0C5EE7C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5D9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99E6F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6CB4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79A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375873">
            <w:pPr>
              <w:spacing w:before="0" w:after="0"/>
              <w:ind w:left="135"/>
              <w:jc w:val="left"/>
            </w:pPr>
          </w:p>
        </w:tc>
      </w:tr>
      <w:tr w14:paraId="28C78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7B8BB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F57F94"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8D74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64C7234"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36A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B55A532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772B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C4DAB0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DFDD6C">
            <w:pPr>
              <w:jc w:val="left"/>
            </w:pPr>
          </w:p>
        </w:tc>
      </w:tr>
      <w:tr w14:paraId="37A90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E7C9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382CE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9485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C4F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8E90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96A8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2CC8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108F38">
            <w:pPr>
              <w:spacing w:before="0" w:after="0"/>
              <w:ind w:left="135"/>
              <w:jc w:val="left"/>
            </w:pPr>
          </w:p>
        </w:tc>
      </w:tr>
      <w:tr w14:paraId="3295E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B7C4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978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212E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FA34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EC1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2B17A8">
            <w:pPr>
              <w:spacing w:before="0" w:after="0"/>
              <w:ind w:left="135"/>
              <w:jc w:val="left"/>
            </w:pPr>
          </w:p>
        </w:tc>
      </w:tr>
      <w:tr w14:paraId="28B04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84F9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B7D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E361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435E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AAE5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FA0F45">
            <w:pPr>
              <w:spacing w:before="0" w:after="0"/>
              <w:ind w:left="135"/>
              <w:jc w:val="left"/>
            </w:pPr>
          </w:p>
        </w:tc>
      </w:tr>
      <w:tr w14:paraId="4690A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C2A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3000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B16F0E">
            <w:pPr>
              <w:jc w:val="left"/>
            </w:pPr>
          </w:p>
        </w:tc>
      </w:tr>
      <w:tr w14:paraId="27B87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8336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2D19D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CF97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6DB9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E80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AA27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8183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9CD2AF">
            <w:pPr>
              <w:spacing w:before="0" w:after="0"/>
              <w:ind w:left="135"/>
              <w:jc w:val="left"/>
            </w:pPr>
          </w:p>
        </w:tc>
      </w:tr>
      <w:tr w14:paraId="35BE6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0D0E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CDD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0C1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C5D2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6A5F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7A64B4">
            <w:pPr>
              <w:spacing w:before="0" w:after="0"/>
              <w:ind w:left="135"/>
              <w:jc w:val="left"/>
            </w:pPr>
          </w:p>
        </w:tc>
      </w:tr>
      <w:tr w14:paraId="2288E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A466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89CC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3C2A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0DB6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41C6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761182">
            <w:pPr>
              <w:spacing w:before="0" w:after="0"/>
              <w:ind w:left="135"/>
              <w:jc w:val="left"/>
            </w:pPr>
          </w:p>
        </w:tc>
      </w:tr>
      <w:tr w14:paraId="1E1F7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B8E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ACA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DEA661">
            <w:pPr>
              <w:jc w:val="left"/>
            </w:pPr>
          </w:p>
        </w:tc>
      </w:tr>
      <w:tr w14:paraId="38433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AE1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0D4A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DDE6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0BF0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6BE1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B1FF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E86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763C28">
            <w:pPr>
              <w:spacing w:before="0" w:after="0"/>
              <w:ind w:left="135"/>
              <w:jc w:val="left"/>
            </w:pPr>
          </w:p>
        </w:tc>
      </w:tr>
      <w:tr w14:paraId="4CC8A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CC6E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F8F6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008E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2D18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68D7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E161CA">
            <w:pPr>
              <w:spacing w:before="0" w:after="0"/>
              <w:ind w:left="135"/>
              <w:jc w:val="left"/>
            </w:pPr>
          </w:p>
        </w:tc>
      </w:tr>
      <w:tr w14:paraId="0B334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969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4D3A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714037">
            <w:pPr>
              <w:jc w:val="left"/>
            </w:pPr>
          </w:p>
        </w:tc>
      </w:tr>
      <w:tr w14:paraId="2C4EE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79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A286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BAFE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693B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4680D5">
            <w:pPr>
              <w:spacing w:before="0" w:after="0"/>
              <w:ind w:left="135"/>
              <w:jc w:val="left"/>
            </w:pPr>
          </w:p>
        </w:tc>
      </w:tr>
      <w:tr w14:paraId="45ACA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E58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66B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987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9F43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A9E465">
            <w:pPr>
              <w:jc w:val="left"/>
            </w:pPr>
          </w:p>
        </w:tc>
      </w:tr>
    </w:tbl>
    <w:p w14:paraId="29D427E5">
      <w:pPr>
        <w:spacing w:before="0" w:after="0"/>
        <w:jc w:val="left"/>
        <w:sectPr>
          <w:pgSz w:w="16383" w:h="11906" w:orient="landscape"/>
          <w:pgMar w:top="850" w:right="1134" w:bottom="1701" w:left="1134" w:header="720" w:footer="720" w:gutter="0"/>
          <w:cols w:space="720" w:num="1"/>
        </w:sectPr>
      </w:pPr>
    </w:p>
    <w:bookmarkEnd w:id="12"/>
    <w:p w14:paraId="7EDD0A4B">
      <w:pPr>
        <w:spacing w:before="0" w:after="0"/>
        <w:jc w:val="left"/>
      </w:pPr>
      <w:bookmarkStart w:id="13" w:name="block-74780563"/>
      <w:r>
        <w:rPr>
          <w:rFonts w:ascii="Times New Roman" w:hAnsi="Times New Roman"/>
          <w:b/>
          <w:i w:val="0"/>
          <w:color w:val="000000"/>
          <w:sz w:val="28"/>
        </w:rPr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14:paraId="536CE18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59"/>
        <w:gridCol w:w="1420"/>
        <w:gridCol w:w="1526"/>
        <w:gridCol w:w="1433"/>
        <w:gridCol w:w="2069"/>
      </w:tblGrid>
      <w:tr w14:paraId="2E3BC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76BD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D4BD81C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03C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80F9CA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315C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324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4DFC2F5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74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063583">
            <w:pPr>
              <w:spacing w:before="0" w:after="0"/>
              <w:ind w:left="135"/>
              <w:jc w:val="left"/>
            </w:pPr>
          </w:p>
        </w:tc>
      </w:tr>
      <w:tr w14:paraId="5F640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1162B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E8E7BC"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308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3410B0F"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8E40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E77FD1F"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77E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CF5AD1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2DD23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F60C7F">
            <w:pPr>
              <w:jc w:val="left"/>
            </w:pPr>
          </w:p>
        </w:tc>
      </w:tr>
      <w:tr w14:paraId="71DA1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3F93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644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8FD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E8BD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2D12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636F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361DD9">
            <w:pPr>
              <w:spacing w:before="0" w:after="0"/>
              <w:ind w:left="135"/>
              <w:jc w:val="left"/>
            </w:pPr>
            <w:r>
              <w:rPr>
                <w:lang w:val="ru-RU"/>
              </w:rPr>
              <w:t xml:space="preserve"> </w:t>
            </w: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26A59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D60A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B24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8307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D133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60DD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1DDF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35529B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8A9A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C3C0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AF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98FBB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8D33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9BAB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88F5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B9024A5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748B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0223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737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2714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C75D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3583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7DB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D89D96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98A4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FE46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EF2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FB93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543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09FE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ECE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2EF128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7C488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C9D5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2D8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320C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613F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87EB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004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ED1728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0DB78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1FD6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466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B4A3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E9DC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1D9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755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892012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74B9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7A58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3E98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6E92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585C9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BDA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8AA3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C4A354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F5F4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B234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685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46FF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E704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DAC6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012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A1D8B2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3A53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5561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E40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4262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4680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729C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A461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F1EF80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6414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53B5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22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76C3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DB9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E469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424B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FBD96B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FA8D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4AF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A40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A74C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666F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1753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F4FE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E1F7D3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28E5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D29C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7F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053B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3247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99AE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068B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01A0262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CE08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EBBC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46F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5572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A2E8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3D0E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4744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20374A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3973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69CC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77A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B99F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D0DA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F312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E81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19DA90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78C61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268F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C01E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08A0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618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2CBA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D2D5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706337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D78C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0F78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13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4194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3830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3A58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3855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4189815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3D0B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879A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96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1FF7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49874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0212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F13B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909A07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42334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4257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E4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4F0B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9A9D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2F5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E199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B95EE9B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38F1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0F55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7D6D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2F86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E0D0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97B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5A77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DAE6CF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B32A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AA94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C30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CF64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B227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69A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FCB8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9F2A65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E32E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906B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C3A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199D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5660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F159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7C0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19D7ED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B82A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7ABC9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2D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75BF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D56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2E25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348C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131E9E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266B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83C1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1019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3F95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A0F26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8581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FAB9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586B00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9FE5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F2D9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3DC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2B39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91B6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E98E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9610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0DCE10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79D2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E25B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07F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D986D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8942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22A9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577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6047F4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548D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4B87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0E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72A9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7170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76A7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EBF0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6B91B5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21864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D382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F4C0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B41F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12A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BE22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F3C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5C4CAA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086DB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93D1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E778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EBBE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525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43D5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0291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D57D4D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218DF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10E0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342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ADD7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840F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480C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9BC2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E4B9ED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7FA0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BBE5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9286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6EEBA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982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6AD6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E59C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103943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B6ED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1B7D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3022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507A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DD76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380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5AD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5CFA58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8F39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1CD0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007C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01CBA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8A4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DB4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001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C0AD5E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0A5D9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2443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D08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2103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3EA9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2B59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2C93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A699F9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88FF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6084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B85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AFB1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12A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431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3A6E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5EBBD0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A68D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7D49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34E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B6A6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30F8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3CF75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C04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0C2D41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E9BC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820B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406B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FC02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7FE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998C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FEC7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24F8B1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72AD4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4EAD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D6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6216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2EA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46E2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B9D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E61BF27">
            <w:pPr>
              <w:spacing w:before="0" w:after="0"/>
              <w:ind w:left="135"/>
              <w:jc w:val="left"/>
            </w:pPr>
          </w:p>
        </w:tc>
      </w:tr>
      <w:tr w14:paraId="2CB01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46F9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E1B4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4C14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3AB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8F0E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05D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5655B6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07E8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76D3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AB74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19FF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A0A7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637C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5A8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3005BE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F5B4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59C1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3BC5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8F1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485D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9024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BE2E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A19512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A107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1D5B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ADB4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22C1E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E4AC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BDA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0576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AA8C38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D1C0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3977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06B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33CF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8D8B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2A66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D2C1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B4F5B7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4932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3A02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6C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A76B4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BD62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BA7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63C8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78E8BB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E252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16A6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6E7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39B7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1D55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C7C0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1FF8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CABC14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354F1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01E7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7AE6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2A53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DD54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9DD3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32F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B89D81D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087D1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7CC6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881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1384E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DE67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2C2C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5427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48CC927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5C71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BE25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E7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C75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1841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C87C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B74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8C6272">
            <w:pPr>
              <w:spacing w:before="0" w:after="0"/>
              <w:ind w:left="135"/>
              <w:jc w:val="left"/>
            </w:pPr>
          </w:p>
        </w:tc>
      </w:tr>
      <w:tr w14:paraId="341D4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86F4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704D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2DC0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0C9E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9F94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EFDB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8B2293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22694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D601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90A8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C907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9D8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DA79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26E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0E17EF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6EE5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42466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FF7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C570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9FB8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510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E200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0225C2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0520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5785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3C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3CA6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7687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3B4B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BEE7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C43253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E685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72FD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CC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663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4E6E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E263F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339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0D9ED2">
            <w:pPr>
              <w:spacing w:before="0" w:after="0"/>
              <w:ind w:left="135"/>
              <w:jc w:val="left"/>
            </w:pPr>
          </w:p>
        </w:tc>
      </w:tr>
      <w:tr w14:paraId="1517F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9A26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11E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3D58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6BB9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9ED2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3BCD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E8094A">
            <w:pPr>
              <w:spacing w:before="0" w:after="0"/>
              <w:ind w:left="135"/>
              <w:jc w:val="left"/>
            </w:pPr>
          </w:p>
        </w:tc>
      </w:tr>
      <w:tr w14:paraId="687C9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BA6F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CC43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71A2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0009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3D25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89F9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02BB63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70ECB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AA64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1E38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CD72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555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E7B4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854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52CD43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6ED3F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E86A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7EB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5616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3F31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5F1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0F8C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E5B553">
            <w:pPr>
              <w:spacing w:before="0" w:after="0"/>
              <w:ind w:left="135"/>
              <w:jc w:val="left"/>
            </w:pPr>
          </w:p>
        </w:tc>
      </w:tr>
      <w:tr w14:paraId="64AB6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F81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674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4D1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297B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F278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360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A2B79A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5F49A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477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DB8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9A2F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BAC9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EB0F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531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D9EAC5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43C6D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BC81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307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E737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A50E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31A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F92B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A46A68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608C2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F09C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F8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B24A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243C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9C7D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D294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382BDF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ECE2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73E2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F33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4E0F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744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4EC5D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AB2C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D233DA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7EB72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94FE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54D8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757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382A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EE7D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F99F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50F18E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C9CE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B3BF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0D0D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6224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6CBE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AD79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AB4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18BB9E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bookmarkStart w:id="24" w:name="_GoBack"/>
            <w:bookmarkEnd w:id="24"/>
          </w:p>
        </w:tc>
      </w:tr>
      <w:tr w14:paraId="4DF4E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F0561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CCF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7907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223A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49EA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E1B0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9246D4">
            <w:pPr>
              <w:spacing w:before="0" w:after="0"/>
              <w:ind w:left="135"/>
              <w:jc w:val="left"/>
            </w:pPr>
            <w:r>
              <w:t>https</w:t>
            </w:r>
            <w:r>
              <w:rPr>
                <w:lang w:val="ru-RU"/>
              </w:rPr>
              <w:t>://</w:t>
            </w:r>
            <w:r>
              <w:t>m</w:t>
            </w:r>
            <w:r>
              <w:rPr>
                <w:lang w:val="ru-RU"/>
              </w:rPr>
              <w:t>.</w:t>
            </w:r>
            <w:r>
              <w:t>edsoo</w:t>
            </w:r>
            <w:r>
              <w:rPr>
                <w:lang w:val="ru-RU"/>
              </w:rPr>
              <w:t>.</w:t>
            </w:r>
            <w:r>
              <w:t>ru</w:t>
            </w:r>
          </w:p>
        </w:tc>
      </w:tr>
      <w:tr w14:paraId="14AD4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CACA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4D5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7FDA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DB25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E991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EE458B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DD50F3">
            <w:pPr>
              <w:spacing w:before="0" w:after="0"/>
              <w:ind w:left="135"/>
              <w:jc w:val="left"/>
            </w:pPr>
          </w:p>
        </w:tc>
      </w:tr>
      <w:tr w14:paraId="1887B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FCA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095C8F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CD533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C85F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B2194">
            <w:pPr>
              <w:jc w:val="left"/>
            </w:pPr>
          </w:p>
        </w:tc>
      </w:tr>
    </w:tbl>
    <w:p w14:paraId="389BE606">
      <w:pPr>
        <w:sectPr>
          <w:pgSz w:w="16383" w:h="11906" w:orient="landscape"/>
          <w:pgMar w:top="850" w:right="1134" w:bottom="1701" w:left="1134" w:header="720" w:footer="720" w:gutter="0"/>
          <w:cols w:space="720" w:num="1"/>
        </w:sectPr>
      </w:pPr>
      <w:bookmarkStart w:id="14" w:name="block-74780563"/>
    </w:p>
    <w:bookmarkEnd w:id="13"/>
    <w:bookmarkEnd w:id="14"/>
    <w:p w14:paraId="23A03985">
      <w:pPr>
        <w:spacing w:before="199" w:after="199" w:line="336" w:lineRule="auto"/>
        <w:ind w:left="120"/>
        <w:jc w:val="left"/>
      </w:pPr>
      <w:bookmarkStart w:id="15" w:name="block-74780564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ТРЕБОВАНИЯ К РЕЗУЛЬТАТАМ ОСВОЕНИЯ ОСНОВНОЙ </w:t>
      </w:r>
    </w:p>
    <w:p w14:paraId="0B24FCA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ОБРАЗОВАТЕЛЬНОЙ ПРОГРАММЫ</w:t>
      </w:r>
    </w:p>
    <w:p w14:paraId="4A90A01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8201"/>
      </w:tblGrid>
      <w:tr w14:paraId="51650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68C69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A14C9E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407A7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D08BBF"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AFDDA6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406E5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AAAA7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AEE243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14:paraId="61146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A1B55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AC01F7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14:paraId="5426C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3C0B2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450D28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14:paraId="1F7EA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57173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8E6387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14:paraId="4307F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EADE14"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A15255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21D1F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1FD19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9B903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14:paraId="06B58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C39F0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40241A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14:paraId="59405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90EE1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4ED00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14:paraId="42E50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E9016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AD2804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14:paraId="6D287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9A9CF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6F76E4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14:paraId="13DDB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EBB6B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EAF8E1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14:paraId="69F56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669777"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8625D1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59090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14EA9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C9E8B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14:paraId="4DB27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56ABC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2AB11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14:paraId="6D9A8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C1CA3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9909D4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14:paraId="1946C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0AF89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9622CD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3BA96AD9">
      <w:pPr>
        <w:spacing w:before="0" w:after="0"/>
        <w:ind w:left="120"/>
        <w:jc w:val="left"/>
      </w:pPr>
    </w:p>
    <w:p w14:paraId="1BF86B80">
      <w:pPr>
        <w:sectPr>
          <w:pgSz w:w="11906" w:h="16383"/>
          <w:pgMar w:top="850" w:right="1134" w:bottom="1701" w:left="1134" w:header="720" w:footer="720" w:gutter="0"/>
          <w:cols w:space="720" w:num="1"/>
        </w:sectPr>
      </w:pPr>
      <w:bookmarkStart w:id="16" w:name="block-74780564"/>
    </w:p>
    <w:bookmarkEnd w:id="15"/>
    <w:bookmarkEnd w:id="16"/>
    <w:p w14:paraId="6C635626">
      <w:pPr>
        <w:spacing w:before="199" w:after="199"/>
        <w:ind w:left="120"/>
        <w:jc w:val="left"/>
      </w:pPr>
      <w:bookmarkStart w:id="17" w:name="block-74780565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26BD473F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557"/>
      </w:tblGrid>
      <w:tr w14:paraId="4DD78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7610D8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8415E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254A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D2BB21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943BE0E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A1C0E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D9C03A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19C926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14:paraId="2BB61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B39AFF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03040B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14:paraId="1CC63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675D5A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E7B905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14:paraId="17F0A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F510E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71F4F7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14:paraId="6F5EF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155A93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E476D0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труда и отдыха</w:t>
            </w:r>
          </w:p>
        </w:tc>
      </w:tr>
      <w:tr w14:paraId="5B370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072E6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0F4181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14:paraId="127F1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D5DF8E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7D090E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14:paraId="69813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E567FD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79714F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14:paraId="7D6B7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C107B4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FEE8C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14:paraId="53B45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13E00E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7718DC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14:paraId="3AD9D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C8A090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FD0D18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677F6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0FCF02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2B89F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14:paraId="3ACF6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8AA2AD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C88AD8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14:paraId="7E8CA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DB2D45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A70BD0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14:paraId="4295A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217443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A5383C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Сезонные изменения в природе</w:t>
            </w:r>
          </w:p>
        </w:tc>
      </w:tr>
      <w:tr w14:paraId="55749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9B035B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35DD16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14:paraId="63AF4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9556B1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AEEAA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14:paraId="1943D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FBBFB3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EF1F1D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14:paraId="26F177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1551BC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77EFD8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14:paraId="2E16F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764DDA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4BE4C0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14:paraId="245B5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4C4160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4C0219">
            <w:pPr>
              <w:spacing w:before="0" w:after="0" w:line="336" w:lineRule="auto"/>
              <w:ind w:left="36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D908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CB9C22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7EF0F0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14:paraId="78A52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DF0C2A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C388AA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14:paraId="4EE5E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D87964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8992CA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14:paraId="3254B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60BA7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2192D4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5A3E3F03">
      <w:pPr>
        <w:spacing w:before="0" w:after="0"/>
        <w:ind w:left="120"/>
        <w:jc w:val="left"/>
      </w:pPr>
    </w:p>
    <w:p w14:paraId="451AD59E">
      <w:pPr>
        <w:sectPr>
          <w:pgSz w:w="11906" w:h="16383"/>
          <w:pgMar w:top="850" w:right="1134" w:bottom="1701" w:left="1134" w:header="720" w:footer="720" w:gutter="0"/>
          <w:cols w:space="720" w:num="1"/>
        </w:sectPr>
      </w:pPr>
      <w:bookmarkStart w:id="18" w:name="block-74780565"/>
    </w:p>
    <w:bookmarkEnd w:id="17"/>
    <w:bookmarkEnd w:id="18"/>
    <w:p w14:paraId="7DD4A5A3">
      <w:pPr>
        <w:spacing w:before="0" w:after="0"/>
        <w:ind w:left="120"/>
        <w:jc w:val="left"/>
      </w:pPr>
      <w:bookmarkStart w:id="19" w:name="block-74780566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766D75A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800BB8C">
      <w:pPr>
        <w:spacing w:after="0" w:line="360" w:lineRule="auto"/>
        <w:ind w:left="120"/>
        <w:rPr>
          <w:sz w:val="21"/>
          <w:szCs w:val="21"/>
          <w:lang w:val="ru-RU"/>
        </w:rPr>
      </w:pPr>
      <w:bookmarkStart w:id="20" w:name="7242d94d-e1f1-4df7-9b61-f04a247942f3"/>
      <w:r>
        <w:rPr>
          <w:rFonts w:ascii="Times New Roman" w:hAnsi="Times New Roman"/>
          <w:color w:val="000000"/>
          <w:sz w:val="28"/>
          <w:szCs w:val="21"/>
          <w:lang w:val="ru-RU"/>
        </w:rPr>
        <w:t>Окружающий мир (в 2 частях), 4 класс/ Плешаков А.А., Крючкова Е.А., Акционерное общество «Издательство «Просвещение»</w:t>
      </w:r>
      <w:bookmarkEnd w:id="20"/>
    </w:p>
    <w:p w14:paraId="2F27C439">
      <w:pPr>
        <w:spacing w:after="0" w:line="360" w:lineRule="auto"/>
        <w:ind w:left="120"/>
        <w:rPr>
          <w:sz w:val="21"/>
          <w:szCs w:val="21"/>
          <w:lang w:val="ru-RU"/>
        </w:rPr>
      </w:pPr>
      <w:bookmarkStart w:id="21" w:name="12cc1628-0d25-4286-88bf-ee4d9ac08191"/>
      <w:r>
        <w:rPr>
          <w:rFonts w:ascii="Times New Roman" w:hAnsi="Times New Roman"/>
          <w:color w:val="000000"/>
          <w:sz w:val="28"/>
          <w:szCs w:val="21"/>
          <w:lang w:val="ru-RU"/>
        </w:rPr>
        <w:t>А.А.Плешаков "Атлас-определитель "От земли до неба". Пособие для учащихся общеобразовательных учреждений ФГОС</w:t>
      </w:r>
      <w:bookmarkEnd w:id="21"/>
    </w:p>
    <w:p w14:paraId="6CBF391A">
      <w:pPr>
        <w:spacing w:before="0" w:after="0"/>
        <w:jc w:val="left"/>
      </w:pPr>
    </w:p>
    <w:p w14:paraId="6C60CC20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7073E9C4">
      <w:pPr>
        <w:spacing w:before="0" w:after="0" w:line="480" w:lineRule="auto"/>
        <w:ind w:left="120"/>
        <w:jc w:val="left"/>
      </w:pPr>
    </w:p>
    <w:p w14:paraId="0F234F3C">
      <w:pPr>
        <w:spacing w:before="0" w:after="0"/>
        <w:ind w:left="120"/>
        <w:jc w:val="left"/>
      </w:pPr>
    </w:p>
    <w:p w14:paraId="6F51202A">
      <w:pPr>
        <w:spacing w:before="0" w:after="0" w:line="480" w:lineRule="auto"/>
        <w:ind w:left="120"/>
        <w:jc w:val="left"/>
        <w:rPr>
          <w:rFonts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</w:t>
      </w:r>
      <w:bookmarkStart w:id="22" w:name="block-74780566"/>
      <w:r>
        <w:rPr>
          <w:rFonts w:ascii="Times New Roman" w:hAnsi="Times New Roman"/>
          <w:b/>
          <w:i w:val="0"/>
          <w:color w:val="000000"/>
          <w:sz w:val="28"/>
          <w:lang w:val="ru-RU"/>
        </w:rPr>
        <w:t>Т</w:t>
      </w:r>
    </w:p>
    <w:p w14:paraId="606223F5">
      <w:pPr>
        <w:spacing w:before="0" w:after="0" w:line="360" w:lineRule="auto"/>
        <w:ind w:left="120"/>
        <w:jc w:val="left"/>
        <w:rPr>
          <w:rFonts w:hint="default" w:ascii="Times New Roman" w:hAnsi="Times New Roman"/>
          <w:b/>
          <w:i w:val="0"/>
          <w:color w:val="000000"/>
          <w:sz w:val="32"/>
          <w:szCs w:val="24"/>
          <w:lang w:val="ru-RU"/>
        </w:rPr>
        <w:sectPr>
          <w:pgSz w:w="11906" w:h="16383"/>
          <w:pgMar w:top="850" w:right="1134" w:bottom="1701" w:left="1134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  <w:szCs w:val="21"/>
          <w:lang w:val="ru-RU"/>
        </w:rPr>
        <w:t>Электронное приложение к учебнику «Окружающий мир» / А.А.Плешаков - М: «Просвещение», 2013.</w:t>
      </w:r>
      <w:r>
        <w:rPr>
          <w:sz w:val="28"/>
          <w:szCs w:val="21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szCs w:val="21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1"/>
        </w:rPr>
        <w:t>https</w:t>
      </w:r>
      <w:r>
        <w:rPr>
          <w:rFonts w:ascii="Times New Roman" w:hAnsi="Times New Roman"/>
          <w:color w:val="000000"/>
          <w:sz w:val="28"/>
          <w:szCs w:val="21"/>
          <w:lang w:val="ru-RU"/>
        </w:rPr>
        <w:t>://</w:t>
      </w:r>
      <w:r>
        <w:rPr>
          <w:rFonts w:ascii="Times New Roman" w:hAnsi="Times New Roman"/>
          <w:color w:val="000000"/>
          <w:sz w:val="28"/>
          <w:szCs w:val="21"/>
        </w:rPr>
        <w:t>uchi</w:t>
      </w:r>
      <w:r>
        <w:rPr>
          <w:rFonts w:ascii="Times New Roman" w:hAnsi="Times New Roman"/>
          <w:color w:val="000000"/>
          <w:sz w:val="28"/>
          <w:szCs w:val="21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1"/>
        </w:rPr>
        <w:t>ru</w:t>
      </w:r>
      <w:r>
        <w:rPr>
          <w:sz w:val="28"/>
          <w:szCs w:val="21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szCs w:val="21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1"/>
        </w:rPr>
        <w:t>https</w:t>
      </w:r>
      <w:r>
        <w:rPr>
          <w:rFonts w:ascii="Times New Roman" w:hAnsi="Times New Roman"/>
          <w:color w:val="000000"/>
          <w:sz w:val="28"/>
          <w:szCs w:val="21"/>
          <w:lang w:val="ru-RU"/>
        </w:rPr>
        <w:t>://</w:t>
      </w:r>
      <w:r>
        <w:rPr>
          <w:rFonts w:ascii="Times New Roman" w:hAnsi="Times New Roman"/>
          <w:color w:val="000000"/>
          <w:sz w:val="28"/>
          <w:szCs w:val="21"/>
        </w:rPr>
        <w:t>m</w:t>
      </w:r>
      <w:r>
        <w:rPr>
          <w:rFonts w:ascii="Times New Roman" w:hAnsi="Times New Roman"/>
          <w:color w:val="000000"/>
          <w:sz w:val="28"/>
          <w:szCs w:val="21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1"/>
        </w:rPr>
        <w:t>edsoo</w:t>
      </w:r>
      <w:r>
        <w:rPr>
          <w:rFonts w:ascii="Times New Roman" w:hAnsi="Times New Roman"/>
          <w:color w:val="000000"/>
          <w:sz w:val="28"/>
          <w:szCs w:val="21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1"/>
        </w:rPr>
        <w:t>ru</w:t>
      </w:r>
      <w:bookmarkStart w:id="23" w:name="e2202d81-27be-4f22-aeb6-9d447e67c650"/>
      <w:bookmarkEnd w:id="23"/>
    </w:p>
    <w:bookmarkEnd w:id="19"/>
    <w:bookmarkEnd w:id="22"/>
    <w:p w14:paraId="78FF943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215B0"/>
    <w:rsid w:val="28783947"/>
    <w:rsid w:val="377B6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TotalTime>11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2025-09-28T12:36:00Z</dcterms:created>
  <dc:creator>korob</dc:creator>
  <cp:lastModifiedBy>Наталья Чучалина</cp:lastModifiedBy>
  <dcterms:modified xsi:type="dcterms:W3CDTF">2025-10-04T05:46:41Z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60A0D7B33E814D1C993AA1A8BFFD58A3_13</vt:lpwstr>
  </property>
</Properties>
</file>